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6.1.1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протоколом согласилась.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1rplc-3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2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 сроком на 3 (трое) 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административном правонарушении с 11: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11.09.2025 г.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6918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31rplc-33">
    <w:name w:val="cat-UserDefined grp-31 rplc-33"/>
    <w:basedOn w:val="DefaultParagraphFont"/>
  </w:style>
  <w:style w:type="character" w:customStyle="1" w:styleId="cat-UserDefinedgrp-32rplc-35">
    <w:name w:val="cat-UserDefined grp-3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55AC-90B0-4564-8C08-5281C4345B3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